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6059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Касторенского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Верхнеграйворонская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Найденова Т.Д.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Проскурникова М.И.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2364079)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Верхняя Грайворонка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605992" w:id="5"/>
    <w:p>
      <w:pPr>
        <w:sectPr>
          <w:pgSz w:w="11906" w:h="16383" w:orient="portrait"/>
        </w:sectPr>
      </w:pPr>
    </w:p>
    <w:bookmarkEnd w:id="5"/>
    <w:bookmarkEnd w:id="0"/>
    <w:bookmarkStart w:name="block-1760599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7605991" w:id="7"/>
    <w:p>
      <w:pPr>
        <w:sectPr>
          <w:pgSz w:w="11906" w:h="16383" w:orient="portrait"/>
        </w:sectPr>
      </w:pPr>
    </w:p>
    <w:bookmarkEnd w:id="7"/>
    <w:bookmarkEnd w:id="6"/>
    <w:bookmarkStart w:name="block-1760599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7605994" w:id="9"/>
    <w:p>
      <w:pPr>
        <w:sectPr>
          <w:pgSz w:w="11906" w:h="16383" w:orient="portrait"/>
        </w:sectPr>
      </w:pPr>
    </w:p>
    <w:bookmarkEnd w:id="9"/>
    <w:bookmarkEnd w:id="8"/>
    <w:bookmarkStart w:name="block-1760599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7605995" w:id="11"/>
    <w:p>
      <w:pPr>
        <w:sectPr>
          <w:pgSz w:w="11906" w:h="16383" w:orient="portrait"/>
        </w:sectPr>
      </w:pPr>
    </w:p>
    <w:bookmarkEnd w:id="11"/>
    <w:bookmarkEnd w:id="10"/>
    <w:bookmarkStart w:name="block-1760599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05993" w:id="13"/>
    <w:p>
      <w:pPr>
        <w:sectPr>
          <w:pgSz w:w="16383" w:h="11906" w:orient="landscape"/>
        </w:sectPr>
      </w:pPr>
    </w:p>
    <w:bookmarkEnd w:id="13"/>
    <w:bookmarkEnd w:id="12"/>
    <w:bookmarkStart w:name="block-1760599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05998" w:id="15"/>
    <w:p>
      <w:pPr>
        <w:sectPr>
          <w:pgSz w:w="16383" w:h="11906" w:orient="landscape"/>
        </w:sectPr>
      </w:pPr>
    </w:p>
    <w:bookmarkEnd w:id="15"/>
    <w:bookmarkEnd w:id="14"/>
    <w:bookmarkStart w:name="block-1760599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05996" w:id="17"/>
    <w:p>
      <w:pPr>
        <w:sectPr>
          <w:pgSz w:w="16383" w:h="11906" w:orient="landscape"/>
        </w:sectPr>
      </w:pPr>
    </w:p>
    <w:bookmarkEnd w:id="17"/>
    <w:bookmarkEnd w:id="16"/>
    <w:bookmarkStart w:name="block-1760599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605997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