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6636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d17784-fa55-4876-b08f-b019fccb9e4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8329240-6aad-40fa-bb61-7c66ea949f2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5348354)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dd4f9f6-d14f-4458-b60c-64b2b93cb2a7" w:id="3"/>
      <w:r>
        <w:rPr>
          <w:rFonts w:ascii="Times New Roman" w:hAnsi="Times New Roman"/>
          <w:b/>
          <w:i w:val="false"/>
          <w:color w:val="000000"/>
          <w:sz w:val="28"/>
        </w:rPr>
        <w:t>Верхняя Грайворонка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02f7168-2f4f-4ccb-baff-d4699c77e1d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663664" w:id="5"/>
    <w:p>
      <w:pPr>
        <w:sectPr>
          <w:pgSz w:w="11906" w:h="16383" w:orient="portrait"/>
        </w:sectPr>
      </w:pPr>
    </w:p>
    <w:bookmarkEnd w:id="5"/>
    <w:bookmarkEnd w:id="0"/>
    <w:bookmarkStart w:name="block-406636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bookmarkStart w:name="e61e410b-7eb8-47cc-be1f-03e01ec9b1ff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bookmarkStart w:name="block-40663665" w:id="8"/>
    <w:p>
      <w:pPr>
        <w:sectPr>
          <w:pgSz w:w="11906" w:h="16383" w:orient="portrait"/>
        </w:sectPr>
      </w:pPr>
    </w:p>
    <w:bookmarkEnd w:id="8"/>
    <w:bookmarkEnd w:id="6"/>
    <w:bookmarkStart w:name="block-4066366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40663666" w:id="11"/>
    <w:p>
      <w:pPr>
        <w:sectPr>
          <w:pgSz w:w="11906" w:h="16383" w:orient="portrait"/>
        </w:sectPr>
      </w:pPr>
    </w:p>
    <w:bookmarkEnd w:id="11"/>
    <w:bookmarkEnd w:id="9"/>
    <w:bookmarkStart w:name="block-4066366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40663667" w:id="13"/>
    <w:p>
      <w:pPr>
        <w:sectPr>
          <w:pgSz w:w="11906" w:h="16383" w:orient="portrait"/>
        </w:sectPr>
      </w:pPr>
    </w:p>
    <w:bookmarkEnd w:id="13"/>
    <w:bookmarkEnd w:id="12"/>
    <w:bookmarkStart w:name="block-4066366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525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63668" w:id="15"/>
    <w:p>
      <w:pPr>
        <w:sectPr>
          <w:pgSz w:w="16383" w:h="11906" w:orient="landscape"/>
        </w:sectPr>
      </w:pPr>
    </w:p>
    <w:bookmarkEnd w:id="15"/>
    <w:bookmarkEnd w:id="14"/>
    <w:bookmarkStart w:name="block-4066366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4"/>
        <w:gridCol w:w="3654"/>
        <w:gridCol w:w="1057"/>
        <w:gridCol w:w="2032"/>
        <w:gridCol w:w="2185"/>
        <w:gridCol w:w="1529"/>
        <w:gridCol w:w="2673"/>
      </w:tblGrid>
      <w:tr>
        <w:trPr>
          <w:trHeight w:val="300" w:hRule="atLeast"/>
          <w:trHeight w:val="144" w:hRule="atLeast"/>
        </w:trPr>
        <w:tc>
          <w:tcPr>
            <w:tcW w:w="3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63669" w:id="17"/>
    <w:p>
      <w:pPr>
        <w:sectPr>
          <w:pgSz w:w="16383" w:h="11906" w:orient="landscape"/>
        </w:sectPr>
      </w:pPr>
    </w:p>
    <w:bookmarkEnd w:id="17"/>
    <w:bookmarkEnd w:id="16"/>
    <w:bookmarkStart w:name="block-4066367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66367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