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56039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Курской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Касторенского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Верхнеграйворонская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Найденова Т.Д.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Шубина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Проскурникова М.И.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2358218)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с.Верхняя Грайворонка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560398" w:id="5"/>
    <w:p>
      <w:pPr>
        <w:sectPr>
          <w:pgSz w:w="11906" w:h="16383" w:orient="portrait"/>
        </w:sectPr>
      </w:pPr>
    </w:p>
    <w:bookmarkEnd w:id="5"/>
    <w:bookmarkEnd w:id="0"/>
    <w:bookmarkStart w:name="block-1756039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7560395" w:id="8"/>
    <w:p>
      <w:pPr>
        <w:sectPr>
          <w:pgSz w:w="11906" w:h="16383" w:orient="portrait"/>
        </w:sectPr>
      </w:pPr>
    </w:p>
    <w:bookmarkEnd w:id="8"/>
    <w:bookmarkEnd w:id="6"/>
    <w:bookmarkStart w:name="block-1756039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17560399" w:id="13"/>
    <w:p>
      <w:pPr>
        <w:sectPr>
          <w:pgSz w:w="11906" w:h="16383" w:orient="portrait"/>
        </w:sectPr>
      </w:pPr>
    </w:p>
    <w:bookmarkEnd w:id="13"/>
    <w:bookmarkEnd w:id="9"/>
    <w:bookmarkStart w:name="block-17560396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17560396" w:id="19"/>
    <w:p>
      <w:pPr>
        <w:sectPr>
          <w:pgSz w:w="11906" w:h="16383" w:orient="portrait"/>
        </w:sectPr>
      </w:pPr>
    </w:p>
    <w:bookmarkEnd w:id="19"/>
    <w:bookmarkEnd w:id="14"/>
    <w:bookmarkStart w:name="block-17560397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560397" w:id="21"/>
    <w:p>
      <w:pPr>
        <w:sectPr>
          <w:pgSz w:w="16383" w:h="11906" w:orient="landscape"/>
        </w:sectPr>
      </w:pPr>
    </w:p>
    <w:bookmarkEnd w:id="21"/>
    <w:bookmarkEnd w:id="20"/>
    <w:bookmarkStart w:name="block-17560400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560400" w:id="23"/>
    <w:p>
      <w:pPr>
        <w:sectPr>
          <w:pgSz w:w="16383" w:h="11906" w:orient="landscape"/>
        </w:sectPr>
      </w:pPr>
    </w:p>
    <w:bookmarkEnd w:id="23"/>
    <w:bookmarkEnd w:id="22"/>
    <w:bookmarkStart w:name="block-17560401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560401" w:id="26"/>
    <w:p>
      <w:pPr>
        <w:sectPr>
          <w:pgSz w:w="11906" w:h="16383" w:orient="portrait"/>
        </w:sectPr>
      </w:pPr>
    </w:p>
    <w:bookmarkEnd w:id="26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