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46110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Касторенского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Верхнеграйворонская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Найденова Т.Д.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Шубина О.В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Проскурникова М.И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907207)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 Верхняя Грайворонка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461100" w:id="4"/>
    <w:p>
      <w:pPr>
        <w:sectPr>
          <w:pgSz w:w="11906" w:h="16383" w:orient="portrait"/>
        </w:sectPr>
      </w:pPr>
    </w:p>
    <w:bookmarkEnd w:id="4"/>
    <w:bookmarkEnd w:id="0"/>
    <w:bookmarkStart w:name="block-6461099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6461099" w:id="6"/>
    <w:p>
      <w:pPr>
        <w:sectPr>
          <w:pgSz w:w="11906" w:h="16383" w:orient="portrait"/>
        </w:sectPr>
      </w:pPr>
    </w:p>
    <w:bookmarkEnd w:id="6"/>
    <w:bookmarkEnd w:id="5"/>
    <w:bookmarkStart w:name="block-6461103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8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9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0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5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6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7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7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6461103" w:id="19"/>
    <w:p>
      <w:pPr>
        <w:sectPr>
          <w:pgSz w:w="11906" w:h="16383" w:orient="portrait"/>
        </w:sectPr>
      </w:pPr>
    </w:p>
    <w:bookmarkEnd w:id="19"/>
    <w:bookmarkEnd w:id="7"/>
    <w:bookmarkStart w:name="block-6461101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6461101" w:id="21"/>
    <w:p>
      <w:pPr>
        <w:sectPr>
          <w:pgSz w:w="11906" w:h="16383" w:orient="portrait"/>
        </w:sectPr>
      </w:pPr>
    </w:p>
    <w:bookmarkEnd w:id="21"/>
    <w:bookmarkEnd w:id="20"/>
    <w:bookmarkStart w:name="block-6461102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461102" w:id="23"/>
    <w:p>
      <w:pPr>
        <w:sectPr>
          <w:pgSz w:w="16383" w:h="11906" w:orient="landscape"/>
        </w:sectPr>
      </w:pPr>
    </w:p>
    <w:bookmarkEnd w:id="23"/>
    <w:bookmarkEnd w:id="22"/>
    <w:bookmarkStart w:name="block-6461105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461105" w:id="25"/>
    <w:p>
      <w:pPr>
        <w:sectPr>
          <w:pgSz w:w="16383" w:h="11906" w:orient="landscape"/>
        </w:sectPr>
      </w:pPr>
    </w:p>
    <w:bookmarkEnd w:id="25"/>
    <w:bookmarkEnd w:id="24"/>
    <w:bookmarkStart w:name="block-6461098" w:id="2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461098" w:id="27"/>
    <w:p>
      <w:pPr>
        <w:sectPr>
          <w:pgSz w:w="16383" w:h="11906" w:orient="landscape"/>
        </w:sectPr>
      </w:pPr>
    </w:p>
    <w:bookmarkEnd w:id="27"/>
    <w:bookmarkEnd w:id="26"/>
    <w:bookmarkStart w:name="block-6461104" w:id="2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29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2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0a527ce-5992-48fa-934a-f9ebf19234e8" w:id="30"/>
      <w:r>
        <w:rPr>
          <w:rFonts w:ascii="Times New Roman" w:hAnsi="Times New Roman"/>
          <w:b w:val="false"/>
          <w:i w:val="false"/>
          <w:color w:val="000000"/>
          <w:sz w:val="28"/>
        </w:rPr>
        <w:t>Поурочное планирование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461104" w:id="31"/>
    <w:p>
      <w:pPr>
        <w:sectPr>
          <w:pgSz w:w="11906" w:h="16383" w:orient="portrait"/>
        </w:sectPr>
      </w:pPr>
    </w:p>
    <w:bookmarkEnd w:id="31"/>
    <w:bookmarkEnd w:id="2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